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6c16" w14:textId="a6b6c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декабря 2024 года № 871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октября 2020 года № 644 "Об утверждении положений республиканского государственного учреждения "Комитет санитарно-эпидемиологического контроля Министерства здравоохранения Республики Казахстан" и его территориальных подразделений"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Территориальных подразделениях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Комитета Перечня организаций, находящихся в ведении Комитета: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186-2 следующего содержания: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"186-2.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"Департамент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Казахстан", утвержденном указанным приказом: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 Комитета, находящихся в ведении Департамента: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3-2,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Управление санитарно-эпидемиологического контроля района Сарайшық города Астаны Департамента санитарно-эпидемиологического контроля города Астаны Комитета санитарно-эпидемиологического контроля Министерства здравоохранения Республики Казахстан.".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санитарно-эпидемиологического контроля Министерства здравоохранения Республики Казахстан в порядке, установленном законодательством Республики Казахстан, обеспечить: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возложить на курирующего вице-министра здравоохранения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первого официального опубликования.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