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9b93" w14:textId="7cc9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Северо-Казахстанской области от 19 мая 2022 года № 114 "Об утверждении Положения о коммунальном государственном учреждении "Управление физической культуры и спорта акимата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 апреля 2024 года № 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19 мая 2022 года № 114 "Об утверждении Положения о коммунальном государственном учреждении "Управление физической культуры и спорта акимата Северо-Казахстанской области"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коммунальном государственном учреждении "Управление физической культуры и спорта акимата Северо-Казахстанской области",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обеспечивает систематическую работу в сфере медиации.".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физической культуры и спорта акимата Северо-Казахстанской области" в установленном законодательством Республики Казахстан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регистрирующий орган о внесенном дополнении в срок, установленный законодательством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направить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Северо-Казахстанской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настоящее постановление на интернет-ресурсе акимата Северо-Казахстанской области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