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d5c5" w14:textId="0c2d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29 марта 2024 года № 71 "Об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апреля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марта 2024 года № 71 "Об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областного бюджета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областного бюджета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областного бюджета.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 организаций, финансируемых из областного бюджета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Стимулирующие надбавки являются выплатами, устанавливаемыми с целью мотивирования персонала.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к должностным окладам работников осуществляется ежемесячно в течение календарного года.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не выплачиваются: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работника на испытательном сроке;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неснятого дисциплинарного взыскания;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проработавшим в организации менее одного месяца;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исполнения функций соответствующей категории должности;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временной нетрудоспособности работника;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без сохранения заработной платы;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учебного отпуска;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отпуска без сохранения заработной платы по уходу за ребенком до достижения им возраста трех лет.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Источником финансирования выплат стимулирующих надбавок к должностному окладу работников бюджетных организаций является областной бюджет Северо-Казахстанской области.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к должностным окладам работников организаций, финансируемых из областного бюджета, устанавливаются по решению маслихата Северо-Казахстанской области по категориям, указанным в приложениях 1, 2, 3 и 4 к настоящему порядку и условию установления стимулирующих надбавок к должностным окладам работников организаций, финансируемых из областного бюджета.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областного бюджета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областной бюджетной комиссии дополнительную потребность по стимулирующим надбавкам.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выделении бюджетных средств на стимулирующие надбавки к должностным окладам работников организаций, финансируемых из областного бюджета, руководителем организации издается приказ о выплате работникам стимулирующих надбавок на основании письменного представления руководителей структурных подразделений (далее – Представление).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отказа в выплате работникам стимулирующих надбавок являются условия, указанные в пункте 8.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подведомственных учреждений (за исключением государственного учреждения "Департамент полиции Северо-Казахстанской области Министерства внутренних дел Республики Казахстан", подведомственных учреждений коммунального государственного учреждения "Управление образования акимата Северо-Казахстанской области" и коммунального государственного учреждения "Управление здравоохранения акимата Северо-Казахстанской области"), финансируемых из областного бюджета, относящихся к блоку D (вспомогательный персонал) и рабочих (квалификационный разряд)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патрульной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 (референт)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санитарка-палатная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 белья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смотритель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технолог-портной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спецодежды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билетный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пожарный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плотник-столяр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сцены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оборудованию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контролер-регистратор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холодильного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веломеханик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ледозаливочной 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оборудования звуковой или трансляционной или дизельной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отлову бродячих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звукового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диспетчер, диспетчер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и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 (вахтер)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озеленению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аккумуляторщик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шиномонтажник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склада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администратор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ремонтник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"Хозяйственное управление" коммунального государственного учреждения "Аппарат акима Северо-Казахстанской области"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 анализа и развития межконфессиональных отношений" коммунального государственного учреждения "Управление по делам религий акимата Северо-Казахстанской области"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религиовед-консультант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 (арабский, турецкий, узбекский, уйгурский, таджикский)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эксперт-аналитик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 должностным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окладам работников организаций,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религий акимата Северо-Казахстанской области", коммунального государственного учреждения "Управление энергетики и жилищно-коммунального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государственной инспекции труда акимата Северо-Казахстанской области", коммунального государственного учреждения "Управление государственных закупок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области", финансируемых из областного бюджета относящихся, к блокам С (административный персонал), D (вспомогательный персонал) и рабочих (квалификационный разряд)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сторож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