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7192" w14:textId="2437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15 декабря 2023 года № 9/1 "Об утверждении областного бюджета Северо-Казахстанской области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29 марта 2024 года № 12/3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2024 – 2026 годы" от 15 декабря 2023 года № 9/1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442 263 304,5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60 432 210,6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3 018 878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8 188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378 804 027,9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439 467 359,5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6 490 323,6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20 368 063,7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13 877 740,1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148 560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148 560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-3 842 938,6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3 842 938,6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14 619 248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31 337 360,9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20 561 051,5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9/1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442 263 304,5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60 432 210,6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44 193 452,6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33 101 130,6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1 533 832,8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1 533 832,8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1 101 583,2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1 101 583,2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378 804 027,9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20 271 926,9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20 271 926,9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358 532 101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358 532 101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439 467 359,5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7 289 617,7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3 813 350,2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2 357 078,1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849 840,1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373 056,1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1 258 070,1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12 027 145,4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12 027 145,4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11 302 673,4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170 465 026,2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151 065 279,1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3 705 909,3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7 530 902,3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83 415 731,1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6 219 856,4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5 156 641,4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12 601 922,7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1 381 675,2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высшего и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7 814 395,2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11 840 005,9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9 805 129,2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6 567 361,2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2 034 876,7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2 034 876,7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19 338 919,1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17 213 681,1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3 966 490,5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1 002 872,9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28 726 334,8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28 726 334,8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8 655 074,6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16 283 965,2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21 564 151,8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6 434 488,9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71 633 383,8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5 725 384,1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4 933 705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61 985 931,7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15 345 402,6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11 015 160,1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46 016 589,7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46 016 589,7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9 615 324,9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29 501 777,3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13 374 059,6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5 432 889,6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2 802 649,1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2 630 240,5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18 531 332,9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18 531 332,9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6 490 323,6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20 368 063,7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9 634 389,7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9 540 576,7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9 540 576,7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13 877 740,1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13 877 740,1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13 822 510,9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-3 842 938,6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3 842 938,6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31 337 360,9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31 337 360,9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28 065 140,3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3 216 991,5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20 561 051,5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20 561 051,5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20 561 051,5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 2024 года №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2023 года № 9/1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2024 год за счет свободных остатков бюджетных средств, сложившихся на 1 января 2024 года, и возврата неиспользованных (недоиспользованных) в 2023 году целевых трансфертов из областного бюджета и республиканского бюджета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20 561 051,5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20 561 051,5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20 561 051,5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20 561 051,5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20 637 450,8</w:t>
            </w:r>
          </w:p>
        </w:tc>
      </w:tr>
    </w:tbl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счет средств местного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1 102 794,2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1 183 102,6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7 449 365,8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7 449 365,8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7 449 365,8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354 756,9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137 989,2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137 989,2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19 007 168,4</w:t>
            </w:r>
          </w:p>
        </w:tc>
      </w:tr>
    </w:tbl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счет облигационных займов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1 630 282,4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