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387f" w14:textId="c713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Северо-Казахстанского областного маслихата от 7 октября 2020 года № 48/13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Северо-Казахстанской области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31 мая 2024 года № 14/2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Северо-Казахстанской области при амбулаторном лечении бесплатно" от 7 октября 2020 года № 48/13 (зарегистрировано в Реестре государственной регистрации нормативных правовых актов под № 6585)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Северо-Казахстанского областного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 №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 № 48/13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предоставляемый гарантированный объем бесплатной медицинской помощи, в том числе лекарственные средства, специализированные лечебные продукты, медицинские изделия, отдельным категориям граждан Северо-Казахстанской области при амбулаторном лечении бесплатно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средств, медицинских изделий, специализированных лечебных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(лекарственная форма), медицинских изделий, специализированных лечебных продуктов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Лекарственные средства в рамках дополнительного предоставления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 системный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 Адалимумаб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Меропенем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Грануломатоз Вегенера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печени у детей, фиброз и цирроз печени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бронхоэктазия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Колистиметат натрия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Атипичный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гемолитико-уремический синдром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трансплантации почки от кадавра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двигательгого неврона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тромбоцитопеническая пурпура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щитовидной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Вандетаниб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Ниволумаб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Медицинские изделия в рамках дополнительного предоставления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трансплантации почки от кадавра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Специализированные лечебные продукты в рамках дополнительного предоставления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Кахексия центрального генеза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Неспецифический язвенный колит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Гипоксически-ишемическое поражение центральной нервной системы тяжелой степени, энцефалопатия белого вещества головного мозга. "Бульбарный синдром" (Периферическая нервная система)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