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9be0" w14:textId="5809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29 апреля 2020 года № 100 "Об установлении карантинной зоны с введением карантинного режима"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мая 2024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карантинной зоны с введением карантинного режима" от 29 апреля 2020 года № 100 (зарегистрировано в Реестре государственной регистрации нормативных правовых актов № 6284)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по горчаку ползучему на территориях хозяйствующих субъектов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"Достық Дән"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"Исагали"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"ӘДЕМІ - АСТЫҚ"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"Асхат"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"Дархан"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"Бирлик"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"Данияров"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"Поле"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"Дауыт-Астық"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"Митин"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 Кайрат"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"Бекзат-1"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"Нугман"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"Егемендік-2017"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"Майское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"Богенбай"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"Тендик"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"Нұр-ҚААД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"Ак-Ниет-Агро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"ALTYN JER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"Данияров"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"Нұр-ҚААД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"Данил"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"Руслан"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"Природа"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"Раздолье"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"Лад"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"Дементра"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"Ермек"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"Зайда"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"Светлый путь"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"Мусабаев"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"Феникс 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Южное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"НТС-Агро"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"Светлана"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"Амира"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"Рубин"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"Казахавтодор"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"Айнұр-2030"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 Северный"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"Егін жай Зерно"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Сев"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"Святодуховка-Агро"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"Казахавтодор"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Магжана Жумабаева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"Луч"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"Бейсембаев"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"Северянка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"RICH NOMAD NORD"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Мамлютская"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"Целинное-2004"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"КУЖЕН"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"АгроМир"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"Агро-Есіл"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"Агро-Ломоносовка"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"Ишим-Агро"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"Янтарь-98"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"Нежинка-Ерке"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"Буденное-СК"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"Астық-Привольный"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"Мурагер"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"Яна"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"Юрий и К-2005"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"Береке-Брилевка"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"Возвышенка-СК"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"Целинный-2001"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"Бірлік"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"АстыкМол"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"Атамекен-Агро-Целинный"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"EL INVEST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ГАРШИНО"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"Корель"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"Фраш В.В"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"Жигер Кокше"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"Балдиков Кошан"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"Акселеу"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"Тахтаброд-ТМ"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"Verum Agro SKO"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"КазСтройТрейд"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Алабота"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"СТЮ-Агро"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"Нурмахан"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"Jana- Dauir"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 - "Акмолинское отделение магистральной сети"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транспортные системы"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"Альмира"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"Гильмизянов"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Пустырь (новый очаг 2022)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"БАЙКЕН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"Раймбек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"Штыма В.И.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"Ерназ-Агро 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"Мичуринский"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"Сағат-СК"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"Райт-А.А."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"Сағат-СК"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"Целина 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Амангельды-Каратерек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"Жолдасбай-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"Ибрагим-Агро"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"Искаков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"Ибрагимов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"Кадр"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"Жолдасбай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"Unite-Инвест"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Кишкенеколь-Тельжан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"Unite-Инвест"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 Кзылту-Нан"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Экокорм"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"Сагындыков"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"Олжа-Атамекен"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"Aksay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"Городецкое"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"Пармен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"Ботагоз"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"Дюсеке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 акын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139665,12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