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7164" w14:textId="5dc7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"Управлениe внутренней политики акимата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16 сентября 2024 года № 301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государственном имуществе" и постановлением Правительства Республика Казахстан от 1 сентября 2021 года № 590 "О некоторых вопросах организации деятельности государственных органов и их структурных подразделений"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коммунальном государственном учреждении "Управлениe внутренней политики акимата Северо-Казахста нской области"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"Управлениe внутренней политики акимата Северо-Казахстанской области" в установленном законадательством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№301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"Управление внутренней политики акимата Северо-Казахстанской области"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 Петропавловск 2024 год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"Управление внутренней политики акимата Северо-Казахстанской области" является государственным органом Республики Казахстан, осуществляющим руководство в сфере внутренней политики, средств массовой информации, книгоиздания, полиграфии, контроля за распространением зарубежных изданий, а так же в сфере реализации государственнной молодежной политики на территории Северо-Казахстанской области.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"Управление внутренней политики акимата Северо-Казахстанской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"Управление внутренней политики акимата Северо-Казахстанской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"Управление внутренней политики акимата Северо-Казахстанской области" вступает в гражданско-правовые отношения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"Управление внутренней политики акимата Северо-Казахстанской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"Управление внутренней политики акимата Северо-Казахстанской области" по вопросам своей компетенции в установленном законом порядке принимает решения, оформляемые приказом руководителя Управления и другими актами, предусмотренными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коммунальное государственное учреждение "Управление внутренней политики акимата Северо-Казахстанской области" утверждаются в соответствии с действующим законодательством. Управление является уполномоченным органом по реализации социальной программы "Қызылжар жастары на 2024-2029 годы".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индекс 150011, Северо-Казахстанская область, город Петропавловск, улица Конституции Казахстана, 58.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государственного органа: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 - "Солтүстік Қазақстан облысы әкімдігінің ішкі саясат басқармасы" коммуналдық мемлекеттік мекемесі;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коммунальное государственное учреждение "Управление внутренней политики акимата Северо-Казахстанской области".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Коммунальное государственное учреждения "Управление внутренней политики акимата Северо-Казахстанской области".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Финансирование деятельности коммунального государственного учреждения "Управление внутренней политики акимата Северо-Казахстанской области" осуществляется из областного бюджета.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Коммунальному государственному учреждению "Управление внутренней политики акимата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в коммунальном государственном учреждении "Управление внутренней политики акимата Северо-Казахстанской области" определяется в соответствии с внутренним распорядком.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коммунальному государственному учреждению "Управление внутренней политики акимата Северо-Казахстанской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коммунального государственного учреждения "Управление внутренней политики акимата Северо-Казахстанской области"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Задача коммунального государственного учреждения "Управление внутренней политики акимата Северо-Казахстанской области": эффективная реализация государственной политики в сфере внутренней политики, направленной на консолидацию жителей Северо-Казахстанской области на основе единого понимания стоящих перед государством стратегических задач, укрепление государственности и формирование социального оптимизма, обеспечение соблюдения прав и свобод граждан, а также эффективная реализация государственной молодежной политики в регионе, направленная на обеспечение соблюдений прав и свобод молодежи, обеспечение гарантий в сфере труда и занятости молодежи, создание условий для профессионального, духовного и физического развития молодежи, содействие в развитии молодежных и детских объединений.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коммунального государственного учреждения "Управление внутренней политики акимата Северо-Казахстанской области":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по обеспечению внутриполитической стабильности, единства народа и консолидации общества в регионе;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местных исполнительных органов региона по реализации ключевых приоритетов государственной политики в социально-экономической, культурной и общественно-политической сферах;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выполнения актов и поручений Президента и Правительства Республики Казахстан; акима области по вопросам, относящимся к компетенции коммунального государственного учреждению "Управление внутренней политики акимата Северо-Казахстанской области";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разъяснения и пропаганды в регионе основных приоритетов Стратегии развития Казахстана до 2050 года, ежегодных Посланий Президента народу Казахстана, государственных и отраслевых программ и других стратегических документов;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работы по разработке и реализации программных документов регионального значения в сфере внутренней политики;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выработка практических рекомендаций по организации в регионе работы в сфере внутренней политики, предложений по эффективной реализации долгосрочных приоритетов развития Казахстана;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изучения и анализа внутриполитических процессов в регионе и тенденций их развития;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институтами гражданского общества, представителями общественности региона;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мониторинг применения и размещения государственных символов на территории области в соответствии с законодательством Республики Казахстан;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условий для реализации других документов системы коммунального государственного учреждения "Управление внутренней политики акимата Северо-Казахстанской области";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развитие творческих, духовных и физических возможностей личности, формирование прочных навыков здорового образа жизни и воспитание гражданско-правовой и нравственной культуры у молодежи;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дальнейшее укрепление внутриполитической стабильность и межэтического согласия путем поиска новых форм диалога культур и религий;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информационно-пропагандистской и разъяснительной работы по реализации государственной молодежной политики;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координация деятельности местных государственных органов в сфере молодежной политике;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проведения мониторинга и анализа деятельности молодежных организаций;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организации и проведении республиканских мероприятий по государственной молодежной политики на территории Северо-Казахстанской области;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и проведение мероприятий по государственной молодежной политики на территории Северо-Казахстанской области;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оказание организационной, консультативной-методической и информационной помощи молодежным организациям;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деятельности по формированию, накоплению, обобщению и классификации информационной базы данных (компьютерной, текстовой);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взаимодействия с молодежными организациями, молодежными крыльями политических партий и этно-культурных объединений.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Права и обязанности: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в установленном порядке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проработке вопросов, относящихся к компетенции коммунального государственного учреждения "Управление внутренней политики акимата Северо-Казахстанской области", создавать временные рабочие группы для выработки соответствующих предложений;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акиму области предложения по совершенствованию деятельности местных исполнительных органов в сфере внутренней и молодежной политики;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давать поручения по вопросам, относящимся к сфере деятельности коммунального государственного учреждения "Управление внутренней политики акимата Северо-Казахстанской области", контролировать их исполнение, а также участвовать в мероприятиях, проводимых центральными и местными исполнительными органами;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взаимодействия с правоохранительными и иными государственными органами по вопросам, отнесенными к его компетенции;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финансирование региональных программ;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создавать, иметь в качестве правопреемника подведомственные учреждения и координировать их деятельность;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коммунального государственного учреждения "Управление внутренней политики акимата Северо-Казахстанской области";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совещания семинары, конференции, круглые столы и иные заседания по вопросам, входящим в компетенцию коммунального государственного учреждение "Управление внутренней политики акимата Северо-Казахстанской области";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создавать консультативно-совещательные органы (рабочие группы, комиссии, советы) по направлениям деятельности;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утверждать индивидуальный план финансирования;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утверждать годовую финансовую отчетность.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учреждение "Управление внутренней политики акимата Северо-Казахстанской области" в соответствии с возложенными на него задачами в установленном законодательстве Республики Казахстан порядке осуществляет следующие функции: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информационно-идеологическое сопровождение деятельности местных исполнительных органов региона по ключевым направлениям внутренней политики, в том числе по вопросам реализации государственной политики в области образования, здравоохранения, социального обеспечения и защиты населения, занятости, межэтнического согласия, пропаганды государственных символов, в языковой, информационной, культурной, гендерной и семейно-демографической сферах;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комплекса практических и иных мер, направленных на обеспечение внутриполитической стабильности, единства народа и консолидации общества;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информационно-аналитическое и организационно-техническое сопровождение крупных общественно-значимых мероприятий в регионе;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информационно-разъяснительной работы о деятельности местных исполнительных органов в социально-экономической, общественно-политической и других сферах, выработка предложений по совершенствованию работы в данном направлении;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в регионе деятельности информационных групп (далее - ИГ) республиканского и регионального значения по разъяснению ежегодных Посланий Президента народу Казахстана и других стратегических документов, информационно-методическое обеспечение ИГ;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взаимодействия с политическими партиями, неправительственными организациями, этнокультурными объединениями, правозащитными и другими общественными организациями, профессиональными союзами, средствами массовой информации (далее – СМИ), научным и творческим сообществом, лидерами общественного мнения;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деятельности консультативно-совещательных органов и рабочих групп, действующих при акимате области по вопросам, входящих в компетенцию коммунального государственного учреждение "Управление внутренней политики акимата Северо-Казахстанской области";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и прогнозирование общественно-политической ситуации в регионе, в том числе организация мониторинга деятельности политических партий, иных общественных объединений и организаций, проведение социологических и политологических исследований;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эффективной реализации государственной информационной политики в регионе, в том числе методическая поддержка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координация деятельности СМИ по выполнению государственного информационного заказа, мониторинг деятельности СМИ на предмет соблюдения законодательства, осуществление государственного контроля за соблюдением законодательства в области телерадиовещания, учет региональных и иностранных СМИ;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эффективной реализации государственного социального заказа на выполнение социально значимых проектов, в том числе проведение конкурсных процедур и мониторинг хода реализации проектов;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разработке концептуальных документов, подготовке и экспертизе проектов актов акима, акимата области по вопросам, входящим в компетенцию коммунального государственного учреждения "Управление внутренней политики акимата Северо-Казахстанской области";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вышестоящими государственными органами, Парламентом, маслихатами, аппаратом акима области, секретариатом Ассамблеи народа Казахстана области по вопросам, входящим в компетенцию коммунального государственного учреждения "Управление внутренней политики акимата Северо-Казахстанской области";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формирование, накопление, обобщение и классификация информационной базы данных по вопросам, относящимся к компетенции коммунального государственного учреждения "Управление внутренней политики акимата Северо-Казахстанской области";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работы областной комиссии по государственным символам;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реализация государственной молодежной политики;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и внесение на утверждение маслихата области документов системы государственного планирования по реализации государственнной молодежной политики;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информационно-аналитического, организационно- технического и финансового обеспечения деятельности консультативно-совещательных органов по вопросам молодженой политики при акимате Северо-Казахстанской области;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формирования и реализации государственного социального заказа в порядке, определяемом Правительством Республики Казахстан;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оказание организациям системы образования и воспитания необходимом методической и консультативной помощи в сфере государственной молодежной политики;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функций администратора бюджетных программ в сфере молодежной политики;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деятельности комиссий и рабочих групп социальной программы "Қызылжар жастары на 2024-2029 годы";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разработке и реализации концепций, программ, определяющих государственную политику во внутриполитической сфере, в вопросах межэтнических и межконфессиональных отношений, обеспечения и соблюдения прав и свобод человека в Республике Казахстан, реализация документов Системы государственного планирования в Республике Казахстан по вопросам, входящим в компетенцию Управления;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контролирует и заполняет информационные системы, используемые в курируемой сфере;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за соблюдением требования по запрету распространения карт условного доступа к услугам операторов телерадиовещания и оборудования, предназначенного для индивидуального приема теле-, радиосигнала операторов телерадиовещания, не имеющих лицензию в сфере телерадиовещания и не обладающих собственными спутниковыми системами вещания на территории Республики Казахстан.</w:t>
      </w:r>
    </w:p>
    <w:bookmarkEnd w:id="86"/>
    <w:bookmarkStart w:name="z9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Cтатус, полномочия первого руководителя государственного органа, коллегиальных органов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коммунальным государственным учреждением "Управление внутренней политики акимата Северо-Казахстанской области" осуществляется первым руководителем коммунального государственного учреждения "Управление внутренней политики акимата Северо-Казахстанской области", который несет персональную ответственность за выполнение возложенных на коммунальное государственное учреждение "Управление внутренней политики акимата Северо-Казахстанской области" задач и осуществление им своих функций.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коммунального государственного учреждения "Управление внутренней политики акимата Северо-Казахстанской области" назначается на должность и освобождается от должности акимом Северо-Казахстанской области в соответствии с законодательством Республики Казахстан.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коммунального государственного учреждения "Управление внутренней политики акимата Северо-Казахстанской области" имеет заместителей, назначаемых на должность и освобождаемых от должности первым руководителем коммунального государственного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внутренней политики акимата Северо-Казахстанской области" в установленном законодательством порядке.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коммунального государственного учреждения "Управление внутренней политики акимата Северо-Казахстанской области" организует, руководит работой и несет персональную ответственность: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возложенных на коммунальное государственное учреждение "Управление внутренней политики акимата Северо-Казахстанской области" задач;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осуществление им своих функций.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руководитель коммунального государственного учреждения "Управление внутренней политики акимата Северо-Казахстанской области": 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коммунального государственного учреждения "Управление внутренней политики акимата Северо-Казахстанской области";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коммунального государственного учреждения "Управление внутренней политики акимата Северо-Казахстанской области";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осуществляет поощрение сотрудников коммунального государственного учреждения "Управление внутренней политики акимата Северо-Казахстанской области";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на сотрудников коммунального государственного учреждения "Управление внутренней политики акимата Северо-Казахстанской области";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дает указания, подписывает служебную документацию;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коммунального государственного учреждения "Управление внутренней политики акимата Северо-Казахстанской области";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коммунальное государственное учреждение "Управление внутренней политики акимата Северо-Казахстанской области" в государственных органах и иных организациях;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контролирует ход разработки нормативных правовых актов, проектов программ и других документов по вопросам, входящим в компетенцию коммунального государственного учреждения "Управление внутренней политики акимата Северо-Казахстанской области";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контролирует работу по подготовке отчетных материалов по вопросам, входящим в компетенцию коммунального государственного учреждения "Управление внутренней политики акимата Северо-Казахстанской области";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законодательства о государственных гарантиях равных прав и равных возможностей мужчин и женщин;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соблюдение антикоррупционного законодательства сотрудниками коммунального государственного учреждения "Управление внутренней политики акимата Северо-Казахстанской области";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соблюдение законности, договорной и финансовой дисциплины в деятельности коммунального государственного учреждения "Управление внутренней политики акимата Северо-Казахстанской области";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коммунального государственного учреждения "Управление внутренней политики акимата Северо-Казахстанской области"; в период его отсутствия осуществляется лицом, его замещающим в соответствии с действующим законодательством.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коммунального государственного учреждения "Управление внутренней политики акимата Северо-Казахстанской области" определяется в соответствии с внутренним распорядком. В случае производственной необходимости режим работы может быть изменен руководителем коммунального государственного учреждения "Управление внутренней политики акимата Северо-Казахстанской области".</w:t>
      </w:r>
    </w:p>
    <w:bookmarkEnd w:id="110"/>
    <w:bookmarkStart w:name="z12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коммунального государственного учреждения "Управление внутренней политики акимата Северо-Казахстанской области"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Коммунальное государственное учреждение "Управление внутренней политики акимата Северо-Казахстанской области" имеет на праве оперативного управления обособленное имущество в случаях, предусмотренных законодательством.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коммунального государственного учреждения "Управление внутренней политики акимата Северо-Казахстанской области" формируется за счет имущества, переданного ему учредителем, и состоит из основных фондов и оборотных средств,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коммунальным государственным учреждением "Управление внутренней политики акимата Северо-Казахстанской области" относится к коммунальной собственности.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Коммунальное государственное учреждение "Управление внутренней политики акимата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5"/>
    <w:bookmarkStart w:name="z12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коммунального государственного учреждения "Управление внутренней политики акимата Северо-Казахстанской области"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(слияние, присоединение, разделение, выделение, преобразование) и упразднение коммунального государственного учреждения "Управление внутренней политики акимата Северо-Казахстанской области" осуществляются в соответствии с законодательством Республики Казахстан.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коммунального государственного учреждения "Управление внутренней политики акимата Северо-Казахстанской области":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общественного развития и информации" коммунального государственного учреждения "Управление внутренней политики акимата Северо-Казахстанской области";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"Қоғамдық келісім" коммунального государственного учреждения "Управление внутренней политики акимата Северо-Казахстанской области".</w:t>
      </w:r>
    </w:p>
    <w:bookmarkEnd w:id="1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