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716d" w14:textId="ef47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коммунального государственного учреждения "Управление государственных закупок акимата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6 ноября 2024 года № 367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государственном имуществе", решением Северо-Казахстанского областного маслихата от 19 сентября 2024 года № 17/2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коммунальное государственное учреждение "Управление государственных закупок акимата Северо-Казахстанской области" в коммунальное государственное учреждение "Управление по государственным закупкам и коммунальной собственности акимата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Наделить коммунальное государственное учреждение "Управление по государственным закупкам и коммунальной собственности акимата Северо-Казахстанской области" функциями, полномочиями и штатными единицами в сфере управления коммунальной собственности, с передачей их от коммунального государственного учреждения "Управление финансов акимата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"Управление по государственным закупкам и коммунальной собственности акимата Северо-Казахстанской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Положения о коммунальном государственном учреждении "Управление государственных закупок акимата Северо-Казахстанской области" от 15 июня 2022 года № 132.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Коммунальному государственному учреждению "Управление государственных закупок акимата Северо-Казахстанской области"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перерегистрацию коммунального государственного учреждения "Управление государственных закупок акимата Северо-Казахстанской области" в органах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календарных дней со дня подписания настоящего постановления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 № 367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по государственным закупкам и коммунальной собственности акимата Северо-Казахстанской области"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Петропавловск, 2024 г.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по государственным закупкам и коммунальной собственности акимата Северо-Казахстанской области" (далее - Управление) является государственным органом Республики Казахстан, осуществляющим руководство в сфере государственных закупок в пределах компетенции местного исполнительного органа функции единого организатора государственных закупок по товарам, работам, услугам, определяемым акиматом Северо-Казахстанской области и в сфере управления коммунальной собственностью.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коммунального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150011, Республика Казахстан, Северо-Казахстанская область, город Петропавловск, ул. Парковая, 57В.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организации и проведения государственных закупок, в том числе по бюджетным программам и (или) товарам, работам, услугам, определяемым акиматом Северо-Казахстанской области, а также государственных закупок в рамках действующего законодательства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государственных закупок;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оптимального и эффективного расходования бюджетных средств, используемых для государственных закупок;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областной коммунальной собственностью.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акимата и акима области предложения по основным направлениям развития, решению вопросов в сферах государственных закупок и управления коммунальной собственностью на территории Северо-Казахстанской области;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Управлением;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 установленном законодательством Республики Казахстан порядке защиту прав и интересов Управления, в том числе в судах;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заключает договора, соглашения в пределах своей компетенции.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обязанности: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осуществляет выполнение процедур организации и проведения централизованных государственных закупок и управления коммунальной собственностью;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открытости и прозрачности деятельности государственного органа, в том числе наполнение и сопровождение порталов "Открытые данные", "Открытые бюджеты", "Открытые нормативные правовые акты", "Открытый диалог";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исполняет акты и поручения Президента, Правительства Республики Казахстан и иных центральных исполнительных органов, а также акима и акимата Северо-Казахстанской области;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в установленном порядке обращения физических и юридических лиц;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прием физических лиц и представителей юридических лиц;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нормы действующего законодательства Республики Казахстан.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функции в сфере государственных закупок: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организатор государственных закупок осуществляет организацию и проведение государственных закупок товаров, работ, услуг в рамках утвержденного уполномоченным органом Республики Казахстан перечня товаров, работ, услуг, по которым государственные закупки осуществляются единым организатором государственных закупок области, а также перечня товаров, работ, услуг, определенного уполномоченным органом Республики Казахстан, путем объединения однородных товаров, работ, услуг в один лот независимо от места их поставки (выполнения, оказания);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задания, представленные заказчиком на организацию и проведение государственных закупок, содержащие документы, установленные правилами осуществления государственных закупок;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конкурсную документацию (аукционную документацию) на основании представленного заказчиком задания, содержащего документы, установленные правилами осуществления государственных закупок;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изменения и (или) дополнения в конкурсную документацию (аукционную документацию);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и утверждает состав конкурсной комиссии (аукционной комиссии);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размещает на веб-портале государственных закупок объявления о проведении государственных закупок;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разъясняет положения конкурсной документации (аукционной документации);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заказчику предложения и замечания со стороны лиц, автоматически зарегистрированных на веб-портале государственных закупок, сведения о которых внесены в журнал регистрации лиц, получивших конкурсную документацию (аукционную документацию) к проекту договора о государственных закупках и (или) технической спецификации конкурсной документации (аукционной документации);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заявки потенциальных поставщиков на участие в конкурсе;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законодательством Республики Казахстан, обеспечивает зачисление в доход соответствующего бюджета либо возвращает потенциальному поставщику обеспечение заявки на участие в электронных государственных закупках способом конкурса (аукциона);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иски в суд о признании потенциальных поставщиков недобросовестными участниками государственных закупок в случаях, предусмотренных законодательством Республики Казахстан, принимает участие в судебных процессах;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ведение мониторинга государственных закупок;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функции в сфере управления областным коммунальным имуществом: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приватизации областного коммунального имущества, а также предприятий как имущественного комплекса, в том числе привлечение посредника для организации процесса приватизации, обеспечение оценки объектов приватизации, осуществление подготовки и заключения договоров купли-продажи объектов приватизации и контроль за соблюдением условий договоров купли-продажи;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областного коммунального имущества в доверительное управление или аренду;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планов развития и отчетов по их исполнению областными государственными предприятиями, контролируемыми государством акционерными обществами и товариществами с ограниченной ответственностью, перечисление части чистого дохода и дивидендов;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подготовке и разработке постановлений акимата области по передаче областного коммунального имущества в республиканскую собственность, коммунальную собственность областей, столицы и городов республиканского значения;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решений о передаче имущества из коммунальной собственности области в коммунальную собственность акиматов районов и города Петропавловска;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решений о принятии имущества из республиканской собственности в коммунальную собственность области на основании решений уполномоченного органа по управлению государственным имуществом, а также из коммунальной собственности акиматов районов и города Петропавловска в коммунальную собственность области и организация работы по подготовке и разработке постановлений акимата области о принятии имущества из частной собственности;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списания основных средств, закрепленных за коммунальными государственными юридическими лицами.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акимом Северо-Казахстанской области в соответствии с законодательством Республики Казахстан.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определяет обязанности и полномочия заместителей руководителя, руководителей структурных подразделений;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назначает на должности и освобождает от должностей сотрудников Управления;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 поощрения и налагает дисциплинарные взыскания на сотрудников Управления;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подписывает приказы Управления, а также дает указания, обязательные для исполнения сотрудниками Управления;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представляет Управление в государственных органах, иных организациях;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законодательства Республики Казахстан в Управлении;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несет персональную ответственность за соблюдение антикоррупционного законодательства Республики Казахстан сотрудниками Управления.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организует и руководит работой, обеспечивает соблюдение законодательства Республики Казахстан о государственных гарантиях равных прав и равных возможностей мужчин и женщин, несет персональную ответственность за выполнение возложенных задач и осуществление им своих функций.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подведомственных организаций и ведомств не имеет.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