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c0b9c" w14:textId="93c0b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Северо-Казахстанской области от 1 февраля 2024 года № 27 "Об утверждении государственного образовательного заказа на дошкольное воспитание и обучение, размера родительской платы на 2024 год в Северо-Казахстанской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Северо-Казахстанской области от 30 декабря 2024 года № 465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Акимат Северо-Казахстанской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Северо-Казахстанской области от 1 февраля 2024 года № 27 "Об утверждении государственного образовательного заказа на дошкольное воспитание и обучение, размера родительской платы на 2024 год в Северо-Казахстанской области"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"Управление образования акимата Северо-Казахстанской области"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пяти календарных дней со дня подписания настоящего постановления направление его копии в электронном виде на казахском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Северо-Казахстанской области после его официального опубликования.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Северо-Казахстанской области.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Нурмухамбетов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 № 465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февраля 2024 года № 27</w:t>
            </w:r>
          </w:p>
        </w:tc>
      </w:tr>
    </w:tbl>
    <w:bookmarkStart w:name="z2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 на 2024 год в Северо-Казахстанской области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Административно-территориальное расположение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группы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 на дошкольное воспитание и обучение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воспитанников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расходов на одного воспитанника в организациях дошкольного воспитания и обучения в месяц (тенге)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Петропавловск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неполным днем пребывания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пребыванием детей в течение 10,5 часов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Санаторная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Специальные группы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Кызылжарский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неполным днем пребывания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пребыванием детей в течение 10,5 часов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имени Габита Мусрепова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пребыванием детей в течение 10,5 часов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Уалихановский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пребыванием детей в течение 10,5 часов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Санаторная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Магжана Жумабаева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пребыванием детей в течение 10,5 часов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пребыванием детей в течение 9 часов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Санаторная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Тайыншинский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пребыванием детей в течение 10,5 часов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Санаторная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Аккайынский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пребыванием детей в течение 10,5 часов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Акжарский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пребыванием детей в течение 10,5 часов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Санаторная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Шал акына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пребыванием детей в течение 10,5 часов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пребыванием детей в течение 10,5 часов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пребыванием детей в течение 10,5 часов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Тимирязевский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пребыванием детей в течение 9 часов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