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f1ef" w14:textId="67af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города Петропавловска от 08 ноября 2023 года № 31 "Об объявлении чрезвычайной ситуации техногенного характера местного масштаба в городе Петропавловск"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Петропавловска Северо-Казахстанской области от 8 января 2024 года № 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 города Петропавловска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Петропавловска от 08 ноября 2023 года № 31 "Об объявлении чрезвычайной ситуации техногенного характера местного масштаба в городе Петропавловск".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Мухамедиев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