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580b" w14:textId="0225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в городе Петропавловск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23 августа 2024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городу Петропавловск на 2024 год в сумме 45,27 тенге за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