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569f" w14:textId="0b85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Петропавловск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25 декабря 2024 года № 1/19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Петропавловский городской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Петропавловска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64 722 659,6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28 386 099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361 993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8 799 975,6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27 174 592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62 736 037,6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-350 000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350 000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2 336 622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-2 336 622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1 478 945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4 744 741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929 174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Петропавловского городского маслихата Северо-Казахстанской области от 27.02.2025 </w:t>
      </w:r>
      <w:r>
        <w:rPr>
          <w:rFonts w:ascii="Times New Roman"/>
          <w:b w:val="false"/>
          <w:i w:val="false"/>
          <w:color w:val="00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городского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средства, за исключением налога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акцизов на: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лицензионного сбора за право занятия отдельными видами деятельности;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платы за пользование лицензиями на занятие отдельными видами деятельности;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платы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государственной пошлины, кроме консульского сбора и государственных пошлин, зачисляемых в республиканский бюджет.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городского бюджета формируются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доходов от аренды имущества коммунальной собственности города областного значения, за исключением доходов от аренды имущества коммунальной собственности города областного значения, находящегося в управлении акимов города районного значения, сельского округа;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от аренды жилищ из жилищного фонда, находящегося в коммунальной собственности;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от реализации бесхозяйного имущества, имущества, безвозмездно перешедшего в установленном порядке в коммунальную собственность;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денег от проведения государственных закупок, организуемых государственными учреждениями, финансируемыми из местного бюджета;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прочие штрафы, пени, санкции, взыскания, налагаемые государственными учреждениями, финансируемыми из местного бюджета;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прочие неналоговые поступления в местный бюджет.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городского бюджета формируются за счет следующих поступлений от продажи основного капитала: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денег от продажи государственного имущества, закрепленного за государственными учреждениями, финансируемыми из бюджета города областного значения;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гражданам квартир;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приватизации жилищ из государственного жилищного фонда;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поступлений от продажи земельных участков, за исключением земельных участков сельскохозяйственного назначения;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продажу права аренды земельных участков.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города на 2025 год в сумме 731 714 тысяч тенге.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Петропавловского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1/19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2025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Петропавловского городского маслихата Северо-Казахстанской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64 722 659,6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28 386 099,0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субъектов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субьектов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8 799 975,6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62 736 037,6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673 174,3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3 936 711,1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3 936 711,1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23 737 805,4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9 192 306,7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3 412 110,4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4 029 559,3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14 490 521,4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1 091 326,3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1 662 305,6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19 582 327,8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19 582 327,8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-2 336 622,0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Петропавловского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1/19</w:t>
            </w:r>
          </w:p>
        </w:tc>
      </w:tr>
    </w:tbl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субъектов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субьектов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-5 661 470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5 661 470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Петропавловского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1/19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2027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субъектов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субьектов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36 932 857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19 809 827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строительства, архитектуры и градостроительства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