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e4de" w14:textId="3b8e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Аккайынскому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марта 2024 года № 15-2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регистраций нормативных правовых актов под №24382),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Аккайынскому району Северо-Казахстанской области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для населения на сбор, транспортировку, сортировку и захоронение твердых бытовых отходов по Аккайынскому району Северо-Казахстанской области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Аккайынскому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Аккайынскому району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 (м3)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дома престарелых и тому подобные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врачебные амбулатории, фельдшерские амбулаторные пункты,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дома культуры, сельские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и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обслуживающие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Аккайынскому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Аккайынскому району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