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2ae69" w14:textId="332ae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27 декабря 2023 года № 12-2 "Об утверждении бюджета Аккайынского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31 мая 2024 года № 17-2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Аккайынского района на 2024-2026 годы" от 27 декабря 2023 года № 12-2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Аккайынского района на 2024 - 2026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5471104,2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1174499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41814,4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4228790,8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5619956,4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48764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- 83070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34306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- 197616,2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-0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197616,2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83070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34306,2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148852,4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12-2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Аккайынского района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5471104,2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33519,4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33519,4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4228790,8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4228788,2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4228788,2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5619956,4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977933,9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289521,4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219633,7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185410,6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619026,5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522873,2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598453,2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461763,2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461763,2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1305990,3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1278478,3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1278478,3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1251204,3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472976,1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198711,1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198711,1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129588,1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28559,8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 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37179,8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37179,8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37179,8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37179,8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585697,1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582720,1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582720,1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1334530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1334530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1334530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их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-197616,2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197616,2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148852,4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148852,4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148852,4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