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8ed4" w14:textId="1758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коммунального государственного учреждения "Аппарат акима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26 августа 2024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Аккайынского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коммунального государственного учреждения "Аппарат акима Аккайынского района", утвержденного постановлением акимата Аккайынского района Северо-Казахстанской области от 11 августа 2016 года № 227 "О перерегистрации государственного учреждения "Аппарат акима Аккайынского района", изменения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Аккайынского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Аккайынского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внесенном изменении в Положение о коммунальном государственном учреждении "Аппарат акима акимата Аккайынского района Северо-Казахстанской области"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2024 года №175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Задачи: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акима района, акимата района и аппарата акима района;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форм и методов работы с документами;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единого порядка делопроизводства, организации работы с документами, контроля их исполнения и подготовки для передачи в ведомственный архив;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внедрению системы электронного документооборота и сокращение объема документооборота;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информационно-справочных материалов по курируемым вопросам;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вопросам бюджетной политики и межбюджетных отношений, экономической, финансовой и налоговой политики;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комиссий и рабочих групп;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актов Президента Республики Казахстан и постановлений Правительства Республики Казахстан, поручений Администрации Президента Республики Казахстан, актов акима и акимата области и района по курируемым вопросам, организация работы по их исполнению;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законности в деятельности акимата и акима района, заместителей акима района и аппарата;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правовыми средствами имущественных и иных законных прав и интересов акимата и акима района, аппарата;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и разъяснение действующего законодательства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государственными, правоохранительными органами и общественными организациями по вопросам борьбы с преступностью, коррупцией, поддержания правопорядка и законности;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проектов нормативных правовых актов акимата и акима района и других документов юридического характера;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совершенствованию нормотворчества;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финансово-хозяйственное и материально-техническое обеспечение деятельности акима и акимата района;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оснащение в соответствии с нормативными требованиями служебных кабинетов, залов заседания;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полной и достоверной информации о деятельности учреждения и его имущественном положении;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информацией руководителя аппарата с целью правильного осуществления учреждением хозяйственных операций;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учет наличия и движения имущества и обязательств, использование материальных и финансовых ресурсов в соответствии с утвержденными нормами, нормативами и сметами, планами финансирования бюджетных программ по обязательствам и платежам, предотвращение отрицательных результатов хозяйственной деятельности субъекта;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информацией государственные органы для контроля за соблюдением законодательства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планов мероприятий государственных программ;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по информатизации государственных учреждений финансируемых из местного бюджета;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процессов создания, внедрения и эксплуатации информационных систем государственных учреждений финансируемых из местного бюджета;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исполнительных органов по оказанию государственных услуг;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акимата, акима района и аппарата;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исполнительных органов с представительным и другими государственными органами;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кадрового потенциала для государственной службы;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организация эффективной системы контроля и проверки исполнения актов Президента и Правительства Республики Казахстан, постановлений акимата, решений, распоряжений и поручений акима района, данных на рабочих и иных совещаниях, в ходе рабочих поездок в соответствии с представленными протоколами;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исполнительской дисциплины, повышение ответственности работников аппаратов акима района в деле организации контроля и проверки исполнения документов;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схем, рекомендаций, методических пособий по организации контроля за исполнением поручений акима района;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 обеспечение работы акима и акимата района;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организационно-правовое обеспечение работы акима и акимата района;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визитов и приемов официальных делегаций, юбилейных мероприятий и встреч;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процедур организации и проведения государственных закупок в соответствии с действующим законодательством;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государственными, правоохранительными органами и общественными организациями по вопросам мобилизационной подготовки, мобилизации, территориальной обороны и противодействия терроризму;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транспортное обеспечение деятельности акимата и акима района, аппарата;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содержания, капитального и текущего ремонта зданий и сооружений, жилья, находящегося на балансе аппарата;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пропускного режима в здание акимата района, сохранности имущества, мероприятий, связанных с благоустройством и озеленением территорий."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Функции: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контролю за исполнением Законов Республики Казахстан, Указов Президента, Постановлений Правительства и акимата, решений и распоряжений акима района;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требованиям законодательства проектов нормативных правовых актов акимата и акима района, совершенствование нормотворчества, юридическое обеспечение управленческой деятельности акима района, заместителей акима и руководителя аппарата акима района;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нормативных правовых актов акимата и акима района;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акима района с районным маслихатом;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актов акимата и акима района;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кадровой работы в соответствии с требованиями Трудового кодекса Республики Казахстан, Законов Республики Казахстан, Указов Президента и Постановлений Правительства, принятых в его развитие. Подготовка предложений по вопросам представления на согласование к назначению и замещению вакантных должностей государственных служащих;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соответствующих документов для представления к награждению государственными наградами Республики Казахстан, Почетными грамотами и благодарностями акима области и района, оформление наградных документов, формирование банка данных о награжденных;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местных исполнительных органов с правоохранительными и иными государственными органами по вопросам борьбы с преступностью, коррупцией, поддержания правопорядка и законности;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финансово-хозяйственное и материально-техническое обеспечение деятельности акима района, мероприятий в рамках исполнения всеобщей воинской обязанности, по предупреждению и ликвидации чрезвычайных ситуаций масштаба района,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социально-бытовых условий для труда и отдыха;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оснащение в соответствии с нормативными требованиями служебных кабинетов, залов заседаний;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 для сохранения государственной и служебной тайн, секретного делопроизводства;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обслуживания официальных правительственных и иностранных делегаций, высших должностных лиц государства, мероприятий с их участием;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качества оказания государственных услуг исполнительными органами района;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рассмотрение служебных документов и обращений граждан, организация их приема, проведение анализа по их обращениям;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регистрация актов изданных акиматом и акимом района;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электронных услуг и электронного правительства;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области мобилизационной подготовки, мобилизации, территориальной обороны и противодействия терроризму;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исполнением поручений акима района, данных в ходе заседаний акимата района, отчетных встреч с населением сельских округов района, селекторных и рабочих совещаний, рабочих поездок;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конкурсов на замещение вакантных административных должностей государственных служащих".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