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1de7" w14:textId="1fb1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27 декабря 2023 года № 12-2 "Об утверждении бюджета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июля 2024 года № 18-1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2024-2026 годы" от 27 декабря 2023 года № 12-2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2024 - 2026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5588522,3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1174499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41814,4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4346208,9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5737374,5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48764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- 83070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34306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- 197616,2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197616,2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83070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34306,2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148852,4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5588522,3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5737374,5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1279478,3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1279478,3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 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