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735" w14:textId="ff7a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27 декабря 2023 года № 12-2 "Об утверждении бюджета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сентября 2024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2024-2026 годы" от 27 декабря 2023 года № 12-2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2024 - 2026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5611825,1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1194163,2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44834,4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4348647,5тысяч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5760677,3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5611825,1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1194163,2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4348644,9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4348644,9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5760677,3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1197435,7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891767,8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1280750,3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