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7b1e" w14:textId="0707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27 декабря 2023 года № 12-2 "Об утверждении бюджета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ноября 2024 года № 21-1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2024-2026 годы" от 27 декабря 2023 года № 12-2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2024 - 2026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5599835,4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–1175311,7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47429,1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1058,3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4376036,3тенге;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5748687,6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48764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- 83070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34306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- 197616,2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197616,2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83070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34306,2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148852,4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5599835,4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4376036,3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4376033,7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4376033,7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5748687,6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1279071,6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1279071,6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1249791,3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 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