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e476" w14:textId="a66e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декабря 2024 года № 22-2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Аккайынского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6049349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- 1235320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58226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4717753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6049349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–13427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53082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39655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-13427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13427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53082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39655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лицензиями на занятие отдельными видами деятельности;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транспортных средств, а также их перерегистрацию;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залога движимого имущества и ипотеки судна, а также государственную регистрацию безотзывного полномочия на дерегистрацию и вывоз воздушного судна;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пошлина, кроме консульского сбора и государственных пошлин, зачисляемых в республиканский бюджет.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1798265 тысяч тенге.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бюджетную субвенцию четвертому уровню бюджета в сумме 478043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2025- 2027 годы".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2025 год поступление целевых трансфертов из республиканского и областного бюджета.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2025- 2027 годы".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Аккайынского района на 2025 год в сумме 26944 тысяч тенге.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2026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22-2 </w:t>
            </w:r>
          </w:p>
        </w:tc>
      </w:tr>
    </w:tbl>
    <w:bookmarkStart w:name="z1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2027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</w:t>
            </w:r>
          </w:p>
        </w:tc>
      </w:tr>
    </w:tbl>
    <w:bookmarkStart w:name="z12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