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d93f" w14:textId="397d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Аккайынского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24 декабря 2024 года № 22-3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приказом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9946),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с учетом ограничений, предусмотренных пунктом 12 статьи 56 Закона Республики Казахстан "О государственной службе Республики Казахстан", прибывшим для работы и проживания в сельские населенные пункты Аккайынского района: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подлежит официальному опубликованию и вводится в действие с 1 января 2025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