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0601" w14:textId="ca50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Аралагашского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Аралагашского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доходы- 75057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- 8515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66542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75057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47556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