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dc6d" w14:textId="07dd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Астраханского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доходы- 50089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40816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