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4700" w14:textId="5ce4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Власовского сельского округа Аккайынского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Власовского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67457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- 964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45143 тысяч тенге.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