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9c0e" w14:textId="3c09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Ивановского сельского округа Аккайынского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2024 года № 23-5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Ивановского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39413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5008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34405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39413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земельный налог;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участками. 3. Установить, что доходы бюджета сельского округа формируются за счет следующих неналоговых поступлений: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бюджета района в бюджет сельского округа в сумме 32274 тысяч тенге.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Аккайынского района на 2025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</w:t>
            </w:r>
          </w:p>
        </w:tc>
      </w:tr>
    </w:tbl>
    <w:bookmarkStart w:name="z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Аккайынского района на 2026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</w:t>
            </w:r>
          </w:p>
        </w:tc>
      </w:tr>
    </w:tbl>
    <w:bookmarkStart w:name="z7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Аккайынского района на 2027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