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d934b" w14:textId="f9d93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Киялинского сельского округа Аккайынского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30 декабря 2024 года № 23-6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Киялинского сельского округа Аккайынского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233198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22238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210960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233198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единый земельный налог;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пользование земельными участками.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доходами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субвенцию, передаваемую из районного бюджета в бюджет сельского округа в сумме 42077 тысяч тенге.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23-6</w:t>
            </w:r>
          </w:p>
        </w:tc>
      </w:tr>
    </w:tbl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Киялинского сельского округа Аккайынского района на 2025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23-6</w:t>
            </w:r>
          </w:p>
        </w:tc>
      </w:tr>
    </w:tbl>
    <w:bookmarkStart w:name="z6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Киялинского сельского округа Аккайынского района на 2026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23-6</w:t>
            </w:r>
          </w:p>
        </w:tc>
      </w:tr>
    </w:tbl>
    <w:bookmarkStart w:name="z6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Киялинского сельского округа Аккайынского района на 2027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