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8d08" w14:textId="2b58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Лесного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- 172057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- 154711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- 172057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48160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