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7b1" w14:textId="13c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Полтавского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- 6723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- 59388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- 66126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56579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