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fb5a" w14:textId="4b4f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Смирновского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80841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119358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12206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Плата за размещение наружной (визуальной) рекламы на объектах стационарного размещения рекламы в полосе отвода автомобильных дорог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