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7a0c" w14:textId="3207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13-6 "Об утверждении бюджета Киялинского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10 июня 2024 года № 17-25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2024-2026 годы" от 29 декабря 2023 года № 13-6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Киялинского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230599,4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215378,4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232523,7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- 1924,3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1924,3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