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c0ac" w14:textId="00fc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13-11 "Об утверждении бюджета Черкасского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Аккайынского района на 2024-2026 годы" от 29 декабря 2023 года № 13-11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Черкасского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Черкасского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43553,4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- 873,5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