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d42b" w14:textId="c28d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13-8 "Об утверждении бюджета Полтавского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16 октября 2024 года № 20-20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Полтавского сельского округа Аккайынского района на 2024-2026 годы" от 29 декабря 2023 года № 13-8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Полтавского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181124,9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174374,9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183756,9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- 2632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- 2632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