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25d7" w14:textId="1de2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13-10 "Об утверждении бюджета Токушинского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2024-2026 годы" от 29 декабря 2023 года № 13-10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Токушинского сельского округа Аккайынского района на 2024-2026 годы согласно приложению 1,2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–55183,7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43406,7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58048,8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октября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