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c69e" w14:textId="5c3c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13-12 "Об утверждении бюджета сельского округа Шагалалы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2024-2026 годы" от 29 декабря 2023 года № 13-12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"1. Утвердить бюджет сельского округа Шагалалы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66441,4 тысяч тенге: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9998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56443,4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68521,5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-2080,1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2080,1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2080,1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