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fff5" w14:textId="1fbf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Аккайынского района Северо-Казахстанской области от 19 июля 2021 года № 4-19 "О внесении изменения в решение маслихата Аккайынского района Северо-Казахстанской области от 30 января 2014 года № 20-12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села Смирново Смирновского сельского округа Аккайынского района Северо-Казахстанской области для участия в сходе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16 октября 2024 года № 20-25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Аккайынского района Северо-Казахстанской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 внесении изменения в решение маслихата Аккайынского района Северо-Казахстанской области от 30 января 2014 года № 20-12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села Смирново Смирновского сельского округа Аккайынского района Северо-Казахстанской области для участия в сходе местного сообщества" от 19 июля 2021 года № 4-19.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