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7b1e" w14:textId="9c77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13-4 "Об утверждении бюджета Григорьевского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6 декабря 2024 года № 21-12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Григорьевского сельского округа Аккайынского района на 2024-2026 годы" от 29 декабря 2023 года № 13-4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Григорьевского сельского округа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127574,1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- 7316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- 294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119964,1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129737,3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- 2163,2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- 2163,2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2163,2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