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51c0" w14:textId="7a95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29 декабря 2023 года № 13-11 "Об утверждении бюджета Черкасского сельского округа Аккайынского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6 декабря 2024 года № 21-18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сельского округа Аккайынского района на 2024-2026 годы" от 29 декабря 2023 года № 13-11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Черкасского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Черкасского сельского округа Аккайынского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40464,4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34272,4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41337,9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- 873,5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- 873,5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873,5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13-11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Аккайынского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