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c36a" w14:textId="2a4c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13-7 "Об утверждении бюджета Лесного сельского округа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24 декабря 2024 года № 22-13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Лесного сельского округа Аккайынского района на 2024-2026 годы" от 29 декабря 2023 года № 13-7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Лесного сельского округа Аккайынского района на 2024-2026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200908,9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191383,7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200909,1тысяч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