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3508" w14:textId="5ef3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2024 года № 23-10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Токушинского сельского округа Аккайынского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82999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земельный налог;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пользование земельными участками.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31018 тысяч тенге.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2027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