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081e" w14:textId="f790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Черкасского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Черкасского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25678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