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7077" w14:textId="4d97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Шагалалы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73515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43332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