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921b" w14:textId="85a9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утверждении Положения о коммунальном государственном учреждении "Аппарат акима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21 мая 2024 года № 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подпунктом 2) пункта 6 статьи 42 Гражданского Кодекса Республики Казахстан и постановления Правительства Республики Казахстан от 1 сентября 2021 года № 590 "О некоторых вопросах организации деятельности государственных органов и структурных подразделений",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учреждение "Аппарат акима Айыртауского района" на коммунальное государственное учреждение "Аппарат акима Айыртауского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коммунальном государственном учреждении "Аппарат акима Айыртауского района Северо-Казахстанской области" в новой редакции.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Коммунальному государственному учреждению "Аппарат акима Айыртауского района Северо-Казахстанской области" в установленном законодательством Республики Казахстан порядке обеспечить в органах юстиции: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перерегистрацию коммунального государственного учреждения "Аппарат акима Айыртауского района Северо-Казахстанской области";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вышеуказанного Положения.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десяти календарных дней со дня регистрации Положения о коммунальном государственном учреждении "Аппарат акима Айыртауского района Северо-Казахстанской области" в новой редакции направить копии настоящего постановления в электронном виде на казахском и русских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Разместить настоящее постановление на интернет ресурсе акимата Айыртауского района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исполнением настоящего постановления возложить на руководителя коммунального государственного учреждения "Аппарат акима Айыртауского района Северо-Казахстанской области".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Айыртауского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2024 года № 225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Айыртауского района Северо-Казахстанской области"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Айыртауского района Северо-Казахстанской области" (далее- Аппарат акима района)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 технического обеспечения деятельности акима района.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ведомств не имеет.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вступает в гражданско-правовые отношения от собственного имени.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района по вопросам своей компетенции в установленном законодательством порядке принимает решения, оформляемые приказами руководителя Аппарата акима района и другими актами, предусмотренными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 акима Айыртауского района Северо-Казахстанской области" утверждаются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индекс 150100, Республика Казахстан, Северо-Казахстанская область, Айыртауский район, село Саумалколь, улица Ш.Уалиханова, 44.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района.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района осуществляется из местного бюджета в соответствии с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информационно-аналитическое обеспечение деятельности акимата и акима района;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организационно-правовое обеспечение деятельности акимата и акима района;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 деятельности акимата и акима района.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личные не имущественные права;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и организациями по вопросам, отнесенным к компетенции Аппарата акима района;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исполнительных органов района, акимов нижестоящих уровней необходимые документы, информацию, объяснения по их деятельности, отдельных должностных лиц, давать поручения, отнесенные к компетенции Аппарата акима района, привлекать работников исполнительных органов района, аппаратов акимов нижестоящих административно-территориальных единиц к участию в решении вопросов, отнесенных к компетенции акимата и акима района;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районных акимата и маслихата;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 и Правительства, и иных центральных исполнительных органов, а также акимов и акиматов области, района;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уплачивать налоги и другие обязательные платежи в бюджет в установленном порядке;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нести ответственность в соответствии с действующим законодательством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информационно-справочных материалов акиму района, его заместителям, руководителю аппарата акима района на основе систематического анализа общественно-политической и социально-экономической ситуации в районе;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деятельности местных исполнительных органов по раз-работке стратегических планов, мероприятий, целевых комплексных программ, определению основных направлений региональной социально-экономической политики, совершенствованию системы местного государственного управления;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в областные органы по вопросам стратегии социально-экономического развития региона, общей государственной политики исполнительной власти;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организационно-документационное обеспечение деятельности акима района, проводимой в соответствии с регламентом заседаний акимата района, консультативно-совещательных органов, штабов, комиссий, совещаний, собраний, встреч и других мероприятий, проходящих с его участием;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освещения деятельности акима района в средствах массовой информации;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координация, изучение и анализ работы районных исполнительных органов, внесение акиму района предложений по улучшению их деятельности;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взаимодействия с Администрацией Президента Республики Казахстан, Канцелярией Премьер-Министра, депутатами Сената и Мажилиса Парламента Республики Казахстан, аппаратами центральных органов власти, связи с местными исполнительными и представительными органами;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 контролю за исполнением Законов Республики Казахстан, Указов Президента Республики Казахстан, постановлений Правительства Республики Казахстан, областного и районного акиматов, решений и распоряжений акимов области, района;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соответствия требованиям законодательства проектов постановлений акимата района, решений и распоряжений акима района, совершенствование нормотворчества, юридическое обеспечение управленческой деятельности акима района, заместителей акима района и руководителя аппарата;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проектов нормативных правовых актов акимата и акима района;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правового мониторинга постановлений акимата района, решений и распоряжений акима района для выявления противоречащих законодательству и устаревших норм права, оценки эффективности их реализации, своевременного принятия мер по внесению в них изменений и дополнений или признанию утратившими силу;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взаимодействия акима района с районным маслихатом;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кадровой работы в соответствии с требованиями Закона Республики Казахстан "О государственной службе", Указов Президента Республики Казахстан и постановлений Правительства Республики Казахстан, принятых в его развитие, Трудового кодекса Республики Казахстан;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по вопросам представления на согласование к назначению и замещению вакантных должностей политических и административных государственных служащих;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соответствующих документов для представления к награждению государственными наградами Республики Казахстан, Почетными грамотами и благодарностями акимов области, района, оформление наградных документов, формирование банка данных о награжденных;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деятельности единых дисциплинарной и конкурсной комиссий;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с государственными, правоохранительными органами и общественными организациями по вопросам поддержания правопорядка, профилактики правонарушений и коррупции, мобилизационной подготовке мобилизации, территориальной обороны и гражданской защиты, призыва граждан на воинскую службу, противодействия терроризму;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финансово-хозяйственное и транспортное обеспечение деятельности акимата и акима района;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финансово-хозяйственное и материально-техническое обеспечение деятельности акима района мероприятий в рамках исполнения всеобщей воинской обязанности, по предупреждению и ликвидации чрезвычайных ситуаций масштаба района, по профилактике и тушению степных пожаров районного масштаба, а также пожаров в населҰнных пунктах, в которых не созданы органы государственной противопожарной службы;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создание благоприятных социально-бытовых условий для труда и отдыха;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техническое оснащение в соответствии с нормативными требованиями служебных кабинетов, залов заседаний;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условий для сохранения государственной и служебной тайн, секретного делопроизводства;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и организация визитов официальных делегаций, юбилейных мероприятий и встреч 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качества оказания государственных услуг исполнительными органами района;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учета и рассмотрение служебных документов и обращений физических и юридических лиц, организация и проведение личного приема, проведение анализа по их обращениям;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учет и регистрация актов, изданных акиматом и акимом района;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развитие электронных услуг и электронного правительства;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за исполнением поручений акима района, данных в ходе заседаний акимата района, регулярных встреч с населением сельских округов района, селекторных и рабочих совещаний, рабочих поездок.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совершенствование форм и методов работы с документами;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обеспеченние единого порядка делопроизодства, организация работы с документами, контроля их исполнения и подготовки для передачи в ведомственный архив;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функционирование системы электронного документооборота и сокращение документооборота;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обеспечение деятельности комиссий и рабочих групп;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соблюдения законности в деятельности акимата и акима района, заместителей акима района и аппарата;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защита правовыми средствами имущественных и иных законных прав и интересов акимата и акима района, аппарата;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пропаганда и разъяснение действующего законодательства Республики Казахстан;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работы по совершенствованию нормотворчества;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учета наличия и движения имущества и обязательств, использование материальных и финансовых ресурсов в соответствии с утвержденными нормами и сметами, индивидуальными планами финансирования бюджетных программ по обязательствам и платежам, предотвращение отрицательных результатов хозяйственной деятельности;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формирование кадрового потенциала для государственной службы;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реализации государственной политики в области общественного согласия и обшенационального единства;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мероприятий в области мобилизационной подготовки, мобилизации, территориальной обороны, гражданской защиты и противодействию терроризму;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взаимодействует с местными органами военного управления в мирное время м при объявлении мобилизации, участвует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мероприятия по предупреждению ликвидации аварий и стихийных бедствий местного масштаба;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и проводит работу по бронированию военнообязанных;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выполнение процедур организации и проведения государственных закупок в соответствии с действующим законодательством.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акима района осуществляется первым руководителем – акимом района, который несет персональную ответственность за выполнение возложенных на Аппарат акима района задач и осуществление им своих полномочий.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района назначается на должность и освобождается от должности в соответствии с законодательством Республики Казахстан.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акима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Аппарата акима района: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соответствующей административно-территориальной единицы во взаимоотношениях с государственными органами, организациями и гражданами;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вправе вносить акиму области представление о деятельности территориального подразделения центрального государственного органа в части исполнения им Конституции, законов, актов Президента и Правительства Республики Казахстан;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представление акиму области о награждении государственными наградами, присвоении почетных и иных званий соответствующим лицам;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в районный маслихат представление на присвоение звания "Почетный гражданин района";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должности: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акима района по согласованию с уполномоченными вышестоящими государственными органами, предельное число которых определяется Правительством Республики Казахстан;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и работников аппарата акима, а также руководителей исполнительных органов, финансируемых из районного бюджета;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защите прав и свобод граждан;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исполнительный орган, финансируемый из соответствующего местного бюджета, для ведения реестра общественных медиаторов;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органами местного самоуправления;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поддерживает и оказывает содействие в материально-техническом обеспечении дошкольных организаций,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системы), учреждений социально-культурной сферы;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содействует сбору налогов и других обязательных платежей в бюджет;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на утверждение соответствующих маслихатов схемы управления административно-территориальной единицей, сформированные на основе типовых структур местного государственного управления, утверждаемых Правительством Республики Казахстан;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персональные составы консультативно-совещательных органов по вопросам межведомственного характера на утверждение в маслихат;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мобилизационной подготовки и мобилизации, в сфере гражданской защиты;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законодательства о государственных гарантиях, равных прав и равных возможностей мужчин и женщин;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координирует работу нижестоящих акимов по вопросам, входящим в их компетенцию, в том числе по созданию правовых, организационных условий для становления и развития местного самоуправления; 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содействие государственным ветеринарным организациям, созданными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ведет борьбу с коррупцией, обеспечивает исполнение требований антикоррупционного законодательства и применение предусмотренных в нем дисциплинарных мер;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территории соответствующей административно-территориальной единицы ставит перед территориальным органом полиции задачи по профилактике правонарушений, охране общественного порядка и обеспечению безопасности дорожного движения без вмешательства в оперативно-розыскную и процессуальную деятельность, не реже одного раза в год заслушивает соотвествующие отчеты руководителя территориального органа полиции;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вправе делегировать осуществление отдельных своих полномочий нижестоящим акимам;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вопросам своей компетенции и по вопросам, отнесенным к компетенции районного акимата, несет ответственность перед Президентом, Правительством Республики Казахстан и акимом области.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района в период его отсутствия осуществляется лицом, его заменяющим в соответствии с действующим законодательством.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Первый руководитель определяет полномочия своих заместителей в соответствии с действующим законодательством.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района возглавляется руководителем аппарата или должностным лицом,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района коллегиальных органов не имеет.</w:t>
      </w:r>
    </w:p>
    <w:bookmarkEnd w:id="117"/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района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акима района относится к коммунальной собственности.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Реорганизация и упразднение Аппарата акима района осуществляется в соответствии с законодательством Республики Казахстан.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района организаций, территориальных органов и государственных учреждений, находящихся в ведении Аппарата акима района, не имеет.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