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3d1" w14:textId="17d9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8-11-9 "Об утверждении бюджета Арыкбалыкского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2024-2026 годы" от 26 декабря 2023 года № 8-11-9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Арыкбалыкского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155 244,0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20 364,0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134 880,0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159 103,5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- 3 859,5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49 553,0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Арыкбалыкского сельского округа Айыртауского района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