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dce0" w14:textId="c7cd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8-11-10 "Об утверждении бюджета Володарского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2024-2026 годы" от 26 декабря 2023 года № 8-11-10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Володарского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413 031,4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135 431,0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277 031,4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422 259,1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- 9 227,7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9 227,7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9 227,7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174 363,2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2024-2026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2024 год в сумме 88 075,2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2024-2026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Володарского сельского округа Айыртауского района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422 259,1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268 460,5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268 460,5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216 682,5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