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992f" w14:textId="f189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8-11-18 "Об утверждении бюджета Лобановского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мая 2024 года № 8-16-8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2024-2026 годы" от 26 декабря 2023 года № 8-11-18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Лобановского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138 075,6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–1 124,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128 975,6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139 113,8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1 038,2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1 038,2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2024 год в сумме 31 013,5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целевые трансферты передаваемые из областного бюджета в бюджет сельского округа на 2024 год в сумме 73 808,1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2024 года № 8-16-8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128 975,6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139 113,8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38 905,3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11 299,2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