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dc7b" w14:textId="d9bd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8-11-20 "Об утверждении бюджета Сырымбетского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2024-2026 годы" от 26 декабря 2023 года № 8-11-20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Сырымбетского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65 851,7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58 465,7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67 627,7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- 1 776,0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1 776,0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34 094,7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2024-2026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№8-11-20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