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2849" w14:textId="2b52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2023 года № 8-11-1 "Об утверждении бюджета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4 июля 2024 года № 8-17-1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2024-2026 годы" от 25 декабря 2023 года № 8-11-1 (зарегистрировано в государственном Реестре нормативных правовых актов под № 191190)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9 871 969,4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1 875 376,5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56 626,0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7 930 766,9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10 146 123,9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19 868,0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–132 912,0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113 044,0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-294 022,5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294 022,5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293 049,0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113 044,1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114 017,6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2024 года № 8-17-1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8-11-1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9 871 969,4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1 875 376,5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985 248,2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985 248,2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414 728,3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7 930 766,9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7 930 761,5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7 930 761,5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10 146 123,9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1 536 927,8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903 266,2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3 169 734,4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3 169 734,4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712 409,5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420 828,3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2 668 381,3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-294 022,5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