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7b12a" w14:textId="d17b1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Айыртауского районного маслихата от 25 декабря 2023 года № 8-11-1 "Об утверждении бюджета Айыртауского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4 октября 2024 года № 8-20-1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"Об утверждении бюджета Айыртауского района на 2024-2026 годы" от 25 декабря 2023 года № 8-11-1 (зарегистрировано в государственном Реестре нормативных правовых актов под № 191190)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Айыртауского района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10 125 336,0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1 861 776,5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66 226,0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13 200,0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8 184 133,5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10 399 490,5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19 868,0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–132 912,0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113 044,0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-294 022,5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294 022,5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293 049,0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113 044,1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114 017,6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резерв местного исполнительного органа Айыртауского района на 2024 год в сумме 29 788,4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Айыртауского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Айыртауского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октября 2024 года № 8-20-1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Айыртауского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8-11-1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Айыртауского района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10 125 336,0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1 861 776,5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985 248,2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985 248,2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230 400,0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230 400,0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401 128,3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376 728,3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66 226,0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8 184 133,5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8 184 128,1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8 184 128,1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10 399 490,5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1 537 680,9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298 776,3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268 344,3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256 458,5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17 562,5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151 208,9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898 243,1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756 217,4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59 383,1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59 383,1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28 936,9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 -исполнительная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4 715,6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4 715,6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4 715,6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517 733,5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517 733,5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66 886,9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64 792,5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180 143,7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3 463 913,6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3 463 913,6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127 402,7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421 497,1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2 385 023,7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278 571,3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717 838,2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530 059,8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219 196,0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111 705,6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146 158,4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145 458,4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147 864,0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63 450,9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63 450,9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84 413,1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3 099 706,7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3 099 706,7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420 828,3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99 727,4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2 570 355,0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52 894,4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29 788,4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29 788,4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741 134,8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741 134,8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303 532,0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-294 022,5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294 022,5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293 049,0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293 049,0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293 049,0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113 044,1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113 044,1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114 017,6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114 017,6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114 017,6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