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d40c" w14:textId="f70d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26 декабря 2023 года № 8-11-8 "Об утверждении бюджета Антоновского сельского округа Айыртауского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7 октября 2024 года № 8-20-4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Антоновского сельского округа Айыртауского района на 2024-2026 годы" от 26 декабря 2023 года № 8-11-8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Антоновского сельского округа Айыртауского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66 404,1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8 922,0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57 104,1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68 084,2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- 1 680,1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1 680,1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1680,1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целевые трансферты передаваемые из районного бюджета в бюджет сельского округа на 2024 год в сумме 34 213,1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Антоновского сельского округа на 2024-2026 годы.";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2024 года № 8-20-4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№8-11-8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Антоновского сельского округа Айыртауского района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68 084,2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44 073,2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