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3aba" w14:textId="0803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8-11-9 "Об утверждении бюджета Арыкбалыкского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2024-2026 годы" от 26 декабря 2023 года № 8-11-9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Арыкбалыкского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168 899,9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146 394,9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172 759,4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- 3 859,5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3 859,5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47 091,9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2024-2026 годы. 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целевые трансферты передаваемые из областного бюджета в бюджет сельского округа на 2024 год в сумме 74 696,0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2024-2026 годы.";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8-11-9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55 011.4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