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d414" w14:textId="155d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8-11-11 "Об утверждении бюджета Гусаковского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Гусаковского сельского округа Айыртауского района на 2024-2026 годы" от 26 декабря 2023 года № 8-11-11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Гусаковского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82 354,4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9 302,0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73 052,4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84 226,9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1 872,5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2024 год в сумме 50 700,4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8-11-11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Гусаковского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